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129002302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29.11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0412365400765008462420140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